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家庭凉拌菜盘盘鲜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家庭凉拌菜盘盘鲜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本书出售、求购地址：https://www.jiaokey.com/book/detail/11764886.html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关键词搜索：https://www.jiaokey.com/tag/家庭凉拌菜盘盘鲜.html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