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性暴力受害者法医学监护指南</w:t>
      </w:r>
    </w:p>
    <w:p>
      <w:r>
        <w:rPr>
          <w:rFonts w:ascii="宋体" w:hAnsi="宋体" w:eastAsia="宋体"/>
          <w:sz w:val="24"/>
        </w:rPr>
        <w:t>世界卫生组织编；李旭译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性暴力受害者法医学监护指南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本书出售、求购地址：https://www.jiaokey.com/book/detail/11764879.html</w:t>
      </w:r>
    </w:p>
    <w:p>
      <w:r>
        <w:t>更多相关图书推荐：https://www.jiaokey.com</w:t>
      </w:r>
    </w:p>
    <w:p>
      <w:r>
        <w:t>世界卫生组织编；李旭译 其他作品：https://www.jiaokey.com/tag/世界卫生组织编；李旭译.html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关键词搜索：https://www.jiaokey.com/tag/性暴力受害者法医学监护指南.html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