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书名：太阳之花向日葵</w:t>
      </w:r>
    </w:p>
    <w:p>
      <w:r>
        <w:t>作者：（英）希伯特著；徐为民译</w:t>
      </w:r>
    </w:p>
    <w:p>
      <w:r>
        <w:t>出版社：北京:北京理工大学出版社,2007.01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太阳之花向日葵 评论地址：https://www.jiaokey.com/book/detail/11764759.html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