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家庭贴心药膳-必有一道适合您</w:t>
      </w:r>
    </w:p>
    <w:p>
      <w:r>
        <w:rPr>
          <w:rFonts w:ascii="宋体" w:hAnsi="宋体" w:eastAsia="宋体"/>
          <w:sz w:val="24"/>
        </w:rPr>
        <w:t>赵永汉，顾燕民，宋建华编著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家庭贴心药膳-必有一道适合您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赵永汉，顾燕民，宋建华编著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本书出售、求购地址：https://www.jiaokey.com/book/detail/11764731.html</w:t>
      </w:r>
    </w:p>
    <w:p>
      <w:r>
        <w:t>更多相关图书推荐：https://www.jiaokey.com</w:t>
      </w:r>
    </w:p>
    <w:p>
      <w:r>
        <w:t>赵永汉，顾燕民，宋建华编著 其他作品：https://www.jiaokey.com/tag/赵永汉，顾燕民，宋建华编著.html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关键词搜索：https://www.jiaokey.com/tag/家庭贴心药膳-必有一道适合您.html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