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单元双测同步达标活页试卷  高中新课标政治．4  国标人教版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单元双测同步达标活页试卷  高中新课标政治．4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本书出售、求购地址：https://www.jiaokey.com/book/detail/11764700.html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关键词搜索：https://www.jiaokey.com/tag/单元双测同步达标活页试卷  高中新课标政治．4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