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高中新课标语文．4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高中新课标语文．4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本书出售、求购地址：https://www.jiaokey.com/book/detail/11764699.html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高中新课标语文．4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