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书名：华北陆块主要成矿区带成矿规律和找矿方向</w:t>
      </w:r>
    </w:p>
    <w:p>
      <w:r>
        <w:t>作者：李俊建主编</w:t>
      </w:r>
    </w:p>
    <w:p>
      <w:r>
        <w:t>出版社：天津：天津科学技术出版社</w:t>
      </w:r>
    </w:p>
    <w:p>
      <w:r>
        <w:t>出版日期：2006.05</w:t>
      </w:r>
    </w:p>
    <w:p>
      <w:r>
        <w:t>总页数：381</w:t>
      </w:r>
    </w:p>
    <w:p>
      <w:r>
        <w:t>更多请访问教客网: www.jiaokey.com</w:t>
      </w:r>
    </w:p>
    <w:p>
      <w:r>
        <w:t>华北陆块主要成矿区带成矿规律和找矿方向 评论地址：https://www.jiaokey.com/book/detail/11764694.html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