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射频和微波混合电路 基础、材料和工艺 basics， materials and processes</w:t>
      </w:r>
    </w:p>
    <w:p>
      <w:r>
        <w:rPr>
          <w:rFonts w:ascii="宋体" w:hAnsi="宋体" w:eastAsia="宋体"/>
          <w:sz w:val="24"/>
        </w:rPr>
        <w:t>（美）Richard Brown著；孙海等译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射频和微波混合电路 基础、材料和工艺 basics， materials and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Brown著；孙海等译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本书出售、求购地址：https://www.jiaokey.com/book/detail/11764689.html</w:t>
      </w:r>
    </w:p>
    <w:p>
      <w:r>
        <w:t>更多相关图书推荐：https://www.jiaokey.com</w:t>
      </w:r>
    </w:p>
    <w:p>
      <w:r>
        <w:t>（美）Richard Brown著；孙海等译 其他作品：https://www.jiaokey.com/tag/（美）Richard Brown著；孙海等译.html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关键词搜索：https://www.jiaokey.com/tag/射频和微波混合电路 基础、材料和工艺 basics， materials and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