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书名：心脏科床边问题解析</w:t>
      </w:r>
    </w:p>
    <w:p>
      <w:r>
        <w:t>作者：黄元铸，陆凤翔主编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心脏科床边问题解析 评论地址：https://www.jiaokey.com/book/detail/11764632.html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