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浙江省基本医疗保险和工伤保险药品目录指南</w:t>
      </w:r>
    </w:p>
    <w:p>
      <w:r>
        <w:rPr>
          <w:rFonts w:ascii="宋体" w:hAnsi="宋体" w:eastAsia="宋体"/>
          <w:sz w:val="24"/>
        </w:rPr>
        <w:t>潘忠弟主编；《浙江省基本医疗保险和工伤保险药品目录指南》编委会编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浙江省基本医疗保险和工伤保险药品目录指南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潘忠弟主编；《浙江省基本医疗保险和工伤保险药品目录指南》编委会编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医疗保险-药品-目录-浙江省-工伤事故-医疗保险-药品-目录-浙江省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本书出售、求购地址：https://www.jiaokey.com/book/detail/11764607.html</w:t>
      </w:r>
    </w:p>
    <w:p>
      <w:r>
        <w:t>更多相关图书推荐：https://www.jiaokey.com</w:t>
      </w:r>
    </w:p>
    <w:p>
      <w:r>
        <w:t>潘忠弟主编；《浙江省基本医疗保险和工伤保险药品目录指南》编委会编 其他作品：https://www.jiaokey.com/tag/潘忠弟主编；《浙江省基本医疗保险和工伤保险药品目录指南》编委会编.html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关键词搜索：https://www.jiaokey.com/tag/医疗保险-药品-目录-浙江省-工伤事故-医疗保险-药品-目录-浙江省.html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