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粉喷桩复合地基理论与工程应用</w:t>
      </w:r>
    </w:p>
    <w:p>
      <w:r>
        <w:rPr>
          <w:rFonts w:ascii="宋体" w:hAnsi="宋体" w:eastAsia="宋体"/>
          <w:sz w:val="24"/>
        </w:rPr>
        <w:t>刘松玉，钱国超，章定文编著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粉喷桩复合地基理论与工程应用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刘松玉，钱国超，章定文编著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本书出售、求购地址：https://www.jiaokey.com/book/detail/11764600.html</w:t>
      </w:r>
    </w:p>
    <w:p>
      <w:r>
        <w:t>更多相关图书推荐：https://www.jiaokey.com</w:t>
      </w:r>
    </w:p>
    <w:p>
      <w:r>
        <w:t>刘松玉，钱国超，章定文编著 其他作品：https://www.jiaokey.com/tag/刘松玉，钱国超，章定文编著.html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关键词搜索：https://www.jiaokey.com/tag/粉喷桩复合地基理论与工程应用.html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