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学校领导与学生成就  从研究到效果</w:t>
      </w:r>
    </w:p>
    <w:p>
      <w:r>
        <w:rPr>
          <w:rFonts w:ascii="宋体" w:hAnsi="宋体" w:eastAsia="宋体"/>
          <w:sz w:val="24"/>
        </w:rPr>
        <w:t>（美）Robert J.Marzao，Timothy Waters，Brian A.McNulty著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学校领导与学生成就  从研究到效果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J.Marzao，Timothy Waters，Brian A.McNulty著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本书出售、求购地址：https://www.jiaokey.com/book/detail/11764575.html</w:t>
      </w:r>
    </w:p>
    <w:p>
      <w:r>
        <w:t>更多相关图书推荐：https://www.jiaokey.com</w:t>
      </w:r>
    </w:p>
    <w:p>
      <w:r>
        <w:t>（美）Robert J.Marzao，Timothy Waters，Brian A.McNulty著 其他作品：https://www.jiaokey.com/tag/（美）Robert J.Marzao，Timothy Waters，Brian A.McNulty著.html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关键词搜索：https://www.jiaokey.com/tag/学校领导与学生成就  从研究到效果.html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