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书名：肉类生产加工企业安全管理体系建产与实施指南</w:t>
      </w:r>
    </w:p>
    <w:p>
      <w:r>
        <w:t>作者：裴山主编</w:t>
      </w:r>
    </w:p>
    <w:p>
      <w:r>
        <w:t>出版社：北京：中国计量出版社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肉类生产加工企业安全管理体系建产与实施指南 评论地址：https://www.jiaokey.com/book/detail/11764556.html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