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高考志愿填报与职业选择指南  2006年最新版</w:t>
      </w:r>
    </w:p>
    <w:p>
      <w:r>
        <w:rPr>
          <w:rFonts w:ascii="宋体" w:hAnsi="宋体" w:eastAsia="宋体"/>
          <w:sz w:val="24"/>
        </w:rPr>
        <w:t>刘颖，金言编著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高考志愿填报与职业选择指南  2006年最新版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刘颖，金言编著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本书出售、求购地址：https://www.jiaokey.com/book/detail/11764529.html</w:t>
      </w:r>
    </w:p>
    <w:p>
      <w:r>
        <w:t>更多相关图书推荐：https://www.jiaokey.com</w:t>
      </w:r>
    </w:p>
    <w:p>
      <w:r>
        <w:t>刘颖，金言编著 其他作品：https://www.jiaokey.com/tag/刘颖，金言编著.html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关键词搜索：https://www.jiaokey.com/tag/高考志愿填报与职业选择指南  2006年最新版.html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