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书名：安全责任重于泰山  四川安全文化征文汇编</w:t>
      </w:r>
    </w:p>
    <w:p>
      <w:r>
        <w:t>作者：郑德刚主编；四川省人民政府安全生产委员会办公室，人民日报四川新闻中心编</w:t>
      </w:r>
    </w:p>
    <w:p>
      <w:r>
        <w:t>出版社：成都：四川大学出版社</w:t>
      </w:r>
    </w:p>
    <w:p>
      <w:r>
        <w:t>出版日期：2006.11</w:t>
      </w:r>
    </w:p>
    <w:p>
      <w:r>
        <w:t>总页数：515</w:t>
      </w:r>
    </w:p>
    <w:p>
      <w:r>
        <w:t>更多请访问教客网: www.jiaokey.com</w:t>
      </w:r>
    </w:p>
    <w:p>
      <w:r>
        <w:t>安全责任重于泰山  四川安全文化征文汇编 评论地址：https://www.jiaokey.com/book/detail/11764459.html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