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高三政治同步讲解与测试  人教统编版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高三政治同步讲解与测试  人教统编版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本书出售、求购地址：https://www.jiaokey.com/book/detail/11764427.html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