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高三地理同步讲解与测试</w:t>
      </w:r>
    </w:p>
    <w:p>
      <w:r>
        <w:rPr>
          <w:rFonts w:ascii="宋体" w:hAnsi="宋体" w:eastAsia="宋体"/>
          <w:sz w:val="24"/>
        </w:rPr>
        <w:t>庄晓蓉，徐兆海主编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44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高三地理同步讲解与测试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庄晓蓉，徐兆海主编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本书出售、求购地址：https://www.jiaokey.com/book/detail/11764422.html</w:t>
      </w:r>
    </w:p>
    <w:p>
      <w:r>
        <w:t>更多相关图书推荐：https://www.jiaokey.com</w:t>
      </w:r>
    </w:p>
    <w:p>
      <w:r>
        <w:t>庄晓蓉，徐兆海主编 其他作品：https://www.jiaokey.com/tag/庄晓蓉，徐兆海主编.html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关键词搜索：https://www.jiaokey.com/tag/地理课-高中-教学参考资料.html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