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高中语文同步讲解与测试  第1册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高中语文同步讲解与测试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本书出售、求购地址：https://www.jiaokey.com/book/detail/11764421.html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关键词搜索：https://www.jiaokey.com/tag/高中语文同步讲解与测试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