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书名：律己修身之道  大学生社会主义荣辱观学习读本</w:t>
      </w:r>
    </w:p>
    <w:p>
      <w:r>
        <w:t>作者：熊晓梅主编</w:t>
      </w:r>
    </w:p>
    <w:p>
      <w:r>
        <w:t>出版社：沈阳：东北大学出版社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律己修身之道  大学生社会主义荣辱观学习读本 评论地址：https://www.jiaokey.com/book/detail/11764418.html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