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单元双测同步达标活页试卷  高中思想政治1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单元双测同步达标活页试卷  高中思想政治1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本书出售、求购地址：https://www.jiaokey.com/book/detail/11764408.html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关键词搜索：https://www.jiaokey.com/tag/单元双测同步达标活页试卷  高中思想政治1.html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