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高中新课标地理  1、2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高中新课标地理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本书出售、求购地址：https://www.jiaokey.com/book/detail/11764404.html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高中新课标地理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