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高一  上  人教版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高一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本书出售、求购地址：https://www.jiaokey.com/book/detail/11764374.html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关键词搜索：https://www.jiaokey.com/tag/同步作文  高一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