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中国少年儿童智力开发百科全书  彩色图文版</w:t>
      </w:r>
    </w:p>
    <w:p>
      <w:r>
        <w:rPr>
          <w:rFonts w:ascii="宋体" w:hAnsi="宋体" w:eastAsia="宋体"/>
          <w:sz w:val="24"/>
        </w:rPr>
        <w:t>纪江红主编；贾宝花，仝宗莉编撰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中国少年儿童智力开发百科全书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纪江红主编；贾宝花，仝宗莉编撰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本书出售、求购地址：https://www.jiaokey.com/book/detail/11764370.html</w:t>
      </w:r>
    </w:p>
    <w:p>
      <w:r>
        <w:t>更多相关图书推荐：https://www.jiaokey.com</w:t>
      </w:r>
    </w:p>
    <w:p>
      <w:r>
        <w:t>纪江红主编；贾宝花，仝宗莉编撰 其他作品：https://www.jiaokey.com/tag/纪江红主编；贾宝花，仝宗莉编撰.html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关键词搜索：https://www.jiaokey.com/tag/中国少年儿童智力开发百科全书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