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作文新阶梯  初中版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4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作文新阶梯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本书出售、求购地址：https://www.jiaokey.com/book/detail/11764352.html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