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教育创新认识与实践  我在北京二十一世纪实验学校当校长</w:t>
      </w:r>
    </w:p>
    <w:p>
      <w:r>
        <w:rPr>
          <w:rFonts w:ascii="宋体" w:hAnsi="宋体" w:eastAsia="宋体"/>
          <w:sz w:val="24"/>
        </w:rPr>
        <w:t>刘永曾著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教育创新认识与实践  我在北京二十一世纪实验学校当校长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研究 学科: 中小学 地点: 北京市)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本书出售、求购地址：https://www.jiaokey.com/book/detail/11764324.html</w:t>
      </w:r>
    </w:p>
    <w:p>
      <w:r>
        <w:t>更多相关图书推荐：https://www.jiaokey.com</w:t>
      </w:r>
    </w:p>
    <w:p>
      <w:r>
        <w:t>刘永曾著 其他作品：https://www.jiaokey.com/tag/刘永曾著.html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关键词搜索：https://www.jiaokey.com/tag/创造教育(学科: 研究 学科: 中小学 地点: 北京市)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