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上天送我一个王子  韩版  第1部</w:t>
      </w:r>
    </w:p>
    <w:p>
      <w:r>
        <w:rPr>
          <w:rFonts w:ascii="宋体" w:hAnsi="宋体" w:eastAsia="宋体"/>
          <w:sz w:val="24"/>
        </w:rPr>
        <w:t>（韩）银世英著；安尼译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上天送我一个王子  韩版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（韩）银世英著；安尼译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本书出售、求购地址：https://www.jiaokey.com/book/detail/11764317.html</w:t>
      </w:r>
    </w:p>
    <w:p>
      <w:r>
        <w:t>更多相关图书推荐：https://www.jiaokey.com</w:t>
      </w:r>
    </w:p>
    <w:p>
      <w:r>
        <w:t>（韩）银世英著；安尼译 其他作品：https://www.jiaokey.com/tag/（韩）银世英著；安尼译.html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关键词搜索：https://www.jiaokey.com/tag/上天送我一个王子  韩版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