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书名：大卫·贝克汉姆  伟大的叛逆者</w:t>
      </w:r>
    </w:p>
    <w:p>
      <w:r>
        <w:t>作者：（英）弗吉尼亚·布莱克本（Virginia Blackburn）著；刘乔译</w:t>
      </w:r>
    </w:p>
    <w:p>
      <w:r>
        <w:t>出版社：南宁：接力出版社</w:t>
      </w:r>
    </w:p>
    <w:p>
      <w:r>
        <w:t>出版日期：2004.07</w:t>
      </w:r>
    </w:p>
    <w:p>
      <w:r>
        <w:t>总页数：255</w:t>
      </w:r>
    </w:p>
    <w:p>
      <w:r>
        <w:t>更多请访问教客网: www.jiaokey.com</w:t>
      </w:r>
    </w:p>
    <w:p>
      <w:r>
        <w:t>大卫·贝克汉姆  伟大的叛逆者 评论地址：https://www.jiaokey.com/book/detail/11764309.html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