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女人40滑稽相  男人40滑稽相</w:t>
      </w:r>
    </w:p>
    <w:p>
      <w:r>
        <w:rPr>
          <w:rFonts w:ascii="宋体" w:hAnsi="宋体" w:eastAsia="宋体"/>
          <w:sz w:val="24"/>
        </w:rPr>
        <w:t>（英）杰帝·帕斯高绘；于晓璀译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女人40滑稽相  男人40滑稽相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（英）杰帝·帕斯高绘；于晓璀译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本书出售、求购地址：https://www.jiaokey.com/book/detail/11764285.html</w:t>
      </w:r>
    </w:p>
    <w:p>
      <w:r>
        <w:t>更多相关图书推荐：https://www.jiaokey.com</w:t>
      </w:r>
    </w:p>
    <w:p>
      <w:r>
        <w:t>（英）杰帝·帕斯高绘；于晓璀译 其他作品：https://www.jiaokey.com/tag/（英）杰帝·帕斯高绘；于晓璀译.html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关键词搜索：https://www.jiaokey.com/tag/女人40滑稽相  男人40滑稽相.html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