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机会投资  中线炒股的理念与操作技巧</w:t>
      </w:r>
    </w:p>
    <w:p>
      <w:r>
        <w:rPr>
          <w:rFonts w:ascii="宋体" w:hAnsi="宋体" w:eastAsia="宋体"/>
          <w:sz w:val="24"/>
        </w:rPr>
        <w:t>王思贵著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机会投资  中线炒股的理念与操作技巧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本书出售、求购地址：https://www.jiaokey.com/book/detail/11764280.html</w:t>
      </w:r>
    </w:p>
    <w:p>
      <w:r>
        <w:t>更多相关图书推荐：https://www.jiaokey.com</w:t>
      </w:r>
    </w:p>
    <w:p>
      <w:r>
        <w:t>王思贵著 其他作品：https://www.jiaokey.com/tag/王思贵著.html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关键词搜索：https://www.jiaokey.com/tag/机会投资  中线炒股的理念与操作技巧.html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