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民间视点  中国现在进行时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民间视点  中国现在进行时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本书出售、求购地址：https://www.jiaokey.com/book/detail/11764277.html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关键词搜索：https://www.jiaokey.com/tag/民间视点  中国现在进行时.html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