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书名：西洋巨匠美术丛书  克里姆特</w:t>
      </w:r>
    </w:p>
    <w:p>
      <w:r>
        <w:t>作者：（意）（A.D.菲奥雷）Angelo De Fiore等著；丁宏为，龚秀敏译</w:t>
      </w:r>
    </w:p>
    <w:p>
      <w:r>
        <w:t>出版社：北京：文物出版社</w:t>
      </w:r>
    </w:p>
    <w:p>
      <w:r>
        <w:t>出版日期：1998.06</w:t>
      </w:r>
    </w:p>
    <w:p>
      <w:r>
        <w:t>总页数：32</w:t>
      </w:r>
    </w:p>
    <w:p>
      <w:r>
        <w:t>更多请访问教客网: www.jiaokey.com</w:t>
      </w:r>
    </w:p>
    <w:p>
      <w:r>
        <w:t>西洋巨匠美术丛书  克里姆特 评论地址：https://www.jiaokey.com/book/detail/11764246.html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