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书名：粉领富豪 TOP20华人财富女性</w:t>
      </w:r>
    </w:p>
    <w:p>
      <w:r>
        <w:t>作者：何静编著</w:t>
      </w:r>
    </w:p>
    <w:p>
      <w:r>
        <w:t>出版社：北京：中国城市出版社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粉领富豪 TOP20华人财富女性 评论地址：https://www.jiaokey.com/book/detail/11764234.html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