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中小学校长、幼儿园园长及学校其他管理人员安全教育培训教材</w:t>
      </w:r>
    </w:p>
    <w:p>
      <w:r>
        <w:rPr>
          <w:rFonts w:ascii="宋体" w:hAnsi="宋体" w:eastAsia="宋体"/>
          <w:sz w:val="24"/>
        </w:rPr>
        <w:t>王虹，谢平华编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中小学校长、幼儿园园长及学校其他管理人员安全教育培训教材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王虹，谢平华编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本书出售、求购地址：https://www.jiaokey.com/book/detail/11764213.html</w:t>
      </w:r>
    </w:p>
    <w:p>
      <w:r>
        <w:t>更多相关图书推荐：https://www.jiaokey.com</w:t>
      </w:r>
    </w:p>
    <w:p>
      <w:r>
        <w:t>王虹，谢平华编 其他作品：https://www.jiaokey.com/tag/王虹，谢平华编.html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关键词搜索：https://www.jiaokey.com/tag/中小学校长、幼儿园园长及学校其他管理人员安全教育培训教材.html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