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 生物  高中二年级   大纲版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 生物  高中二年级   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本书出售、求购地址：https://www.jiaokey.com/book/detail/11764208.html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 生物  高中二年级   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