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高中新课标  3、4  国标江苏版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高中新课标  3、4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本书出售、求购地址：https://www.jiaokey.com/book/detail/11764201.html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关键词搜索：https://www.jiaokey.com/tag/同步作文  高中新课标  3、4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