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本书出售、求购地址：https://www.jiaokey.com/book/detail/11764169.html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关键词搜索：https://www.jiaokey.com/tag/美丽神奇的世界景观丛书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