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胎教每日一读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胎教每日一读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本书出售、求购地址：https://www.jiaokey.com/book/detail/11764157.html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关键词搜索：https://www.jiaokey.com/tag/胎教每日一读.html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