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书名：TI概观</w:t>
      </w:r>
    </w:p>
    <w:p>
      <w:r>
        <w:t>作者：袁宏伟著</w:t>
      </w:r>
    </w:p>
    <w:p>
      <w:r>
        <w:t>出版社：郑州:黄河水利出版社,2006.10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TI概观 评论地址：https://www.jiaokey.com/book/detail/11764152.html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