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高二物理  人教统编版  教材全解全析  上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高二物理  人教统编版  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本书出售、求购地址：https://www.jiaokey.com/book/detail/11764117.html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高二物理  人教统编版  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