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缤纷串珠·绚丽彩饰</w:t>
      </w:r>
    </w:p>
    <w:p>
      <w:r>
        <w:rPr>
          <w:rFonts w:ascii="宋体" w:hAnsi="宋体" w:eastAsia="宋体"/>
          <w:sz w:val="24"/>
        </w:rPr>
        <w:t>（日）株式会社主妇之友社编；王耀平，孟三峰，王闪闪译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缤纷串珠·绚丽彩饰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（日）株式会社主妇之友社编；王耀平，孟三峰，王闪闪译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本书出售、求购地址：https://www.jiaokey.com/book/detail/11764105.html</w:t>
      </w:r>
    </w:p>
    <w:p>
      <w:r>
        <w:t>更多相关图书推荐：https://www.jiaokey.com</w:t>
      </w:r>
    </w:p>
    <w:p>
      <w:r>
        <w:t>（日）株式会社主妇之友社编；王耀平，孟三峰，王闪闪译 其他作品：https://www.jiaokey.com/tag/（日）株式会社主妇之友社编；王耀平，孟三峰，王闪闪译.html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关键词搜索：https://www.jiaokey.com/tag/缤纷串珠·绚丽彩饰.html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