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量贩店经营实务与个案解析</w:t>
      </w:r>
    </w:p>
    <w:p>
      <w:r>
        <w:rPr>
          <w:rFonts w:ascii="宋体" w:hAnsi="宋体" w:eastAsia="宋体"/>
          <w:sz w:val="24"/>
        </w:rPr>
        <w:t>林正修，徐村和编著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4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量贩店经营实务与个案解析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林正修，徐村和编著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商店(学科:商业经营学科:方法)商店商业经营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本书出售、求购地址：https://www.jiaokey.com/book/detail/11764102.html</w:t>
      </w:r>
    </w:p>
    <w:p>
      <w:r>
        <w:t>更多相关图书推荐：https://www.jiaokey.com</w:t>
      </w:r>
    </w:p>
    <w:p>
      <w:r>
        <w:t>林正修，徐村和编著 其他作品：https://www.jiaokey.com/tag/林正修，徐村和编著.html</w:t>
      </w:r>
    </w:p>
    <w:p>
      <w:r>
        <w:t>广州:广东经济出版社,2001.01 出版图书：https://www.jiaokey.com/tag/广州:广东经济出版社,2001.01.html</w:t>
      </w:r>
    </w:p>
    <w:p>
      <w:r>
        <w:t>关键词搜索：https://www.jiaokey.com/tag/商店(学科:商业经营学科:方法)商店商业经营.html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