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书名：轻松考试一点通</w:t>
      </w:r>
    </w:p>
    <w:p>
      <w:r>
        <w:t>作者：王擎王著</w:t>
      </w:r>
    </w:p>
    <w:p>
      <w:r>
        <w:t>出版社：哈尔滨：哈尔滨出版社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轻松考试一点通 评论地址：https://www.jiaokey.com/book/detail/11764099.html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