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道破K线天机</w:t>
      </w:r>
    </w:p>
    <w:p>
      <w:r>
        <w:rPr>
          <w:rFonts w:ascii="宋体" w:hAnsi="宋体" w:eastAsia="宋体"/>
          <w:sz w:val="24"/>
        </w:rPr>
        <w:t>王学武，潘联斌编著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4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道破K线天机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王学武，潘联斌编著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股票-证券投资(学科: 基本知识) 证券投资-股票(学科: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本书出售、求购地址：https://www.jiaokey.com/book/detail/11764095.html</w:t>
      </w:r>
    </w:p>
    <w:p>
      <w:r>
        <w:t>更多相关图书推荐：https://www.jiaokey.com</w:t>
      </w:r>
    </w:p>
    <w:p>
      <w:r>
        <w:t>王学武，潘联斌编著 其他作品：https://www.jiaokey.com/tag/王学武，潘联斌编著.html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关键词搜索：https://www.jiaokey.com/tag/股票-证券投资(学科: 基本知识) 证券投资-股票(学科: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