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海上红色服务员</w:t>
      </w:r>
    </w:p>
    <w:p>
      <w:r>
        <w:rPr>
          <w:rFonts w:ascii="宋体" w:hAnsi="宋体" w:eastAsia="宋体"/>
          <w:sz w:val="24"/>
        </w:rPr>
        <w:t>北方区海运管理局政治部报道组编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海上红色服务员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北方区海运管理局政治部报道组编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本书出售、求购地址：https://www.jiaokey.com/book/detail/11764088.html</w:t>
      </w:r>
    </w:p>
    <w:p>
      <w:r>
        <w:t>更多相关图书推荐：https://www.jiaokey.com</w:t>
      </w:r>
    </w:p>
    <w:p>
      <w:r>
        <w:t>北方区海运管理局政治部报道组编 其他作品：https://www.jiaokey.com/tag/北方区海运管理局政治部报道组编.html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关键词搜索：https://www.jiaokey.com/tag/海上红色服务员.html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