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学大寨  说唱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学大寨  说唱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本书出售、求购地址：https://www.jiaokey.com/book/detail/11764079.html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关键词搜索：https://www.jiaokey.com/tag/学大寨  说唱.html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