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中国山水画的南北宗论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中国山水画的南北宗论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本书出售、求购地址：https://www.jiaokey.com/book/detail/11764042.html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关键词搜索：https://www.jiaokey.com/tag/中国山水画的南北宗论.html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