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石寨山古代铜铸艺术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石寨山古代铜铸艺术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本书出售、求购地址：https://www.jiaokey.com/book/detail/11763980.html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关键词搜索：https://www.jiaokey.com/tag/石寨山古代铜铸艺术.html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