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书名：干革命靠毛泽东思想</w:t>
      </w:r>
    </w:p>
    <w:p>
      <w:r>
        <w:t>作者：内蒙古自治区革命委员会文教局编</w:t>
      </w:r>
    </w:p>
    <w:p>
      <w:r>
        <w:t>出版社：内蒙新华书店,1971.02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干革命靠毛泽东思想 评论地址：https://www.jiaokey.com/book/detail/11763951.html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