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书名：董存瑞舍身炸碉堡  初级文化读物</w:t>
      </w:r>
    </w:p>
    <w:p>
      <w:r>
        <w:t>作者:丁洪等著；本社节改</w:t>
      </w:r>
    </w:p>
    <w:p>
      <w:r>
        <w:t>出版社:北京：北京出版社</w:t>
      </w:r>
    </w:p>
    <w:p>
      <w:r>
        <w:t>出版日期：1960</w:t>
      </w:r>
    </w:p>
    <w:p>
      <w:r>
        <w:t>总页数：59</w:t>
      </w:r>
    </w:p>
    <w:p>
      <w:r>
        <w:t>更多请访问教客网:www.jiaokey.com</w:t>
      </w:r>
    </w:p>
    <w:p>
      <w:r>
        <w:t>董存瑞舍身炸碉堡  初级文化读物评论地址：https://www.jiaokey.com/book/detail/11763930.html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