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铁帆老人  三张瓦片  巧队长  “气象台”</w:t>
      </w:r>
    </w:p>
    <w:p>
      <w:r>
        <w:rPr>
          <w:rFonts w:ascii="宋体" w:hAnsi="宋体" w:eastAsia="宋体"/>
          <w:sz w:val="24"/>
        </w:rPr>
        <w:t>罗小虹等改编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铁帆老人  三张瓦片  巧队长  “气象台”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罗小虹等改编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本书出售、求购地址：https://www.jiaokey.com/book/detail/11763919.html</w:t>
      </w:r>
    </w:p>
    <w:p>
      <w:r>
        <w:t>更多相关图书推荐：https://www.jiaokey.com</w:t>
      </w:r>
    </w:p>
    <w:p>
      <w:r>
        <w:t>罗小虹等改编 其他作品：https://www.jiaokey.com/tag/罗小虹等改编.html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关键词搜索：https://www.jiaokey.com/tag/铁帆老人  三张瓦片  巧队长  “气象台”.html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